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C5EE" w14:textId="77777777" w:rsidR="00A034A8" w:rsidRPr="000C75BD" w:rsidRDefault="00A034A8" w:rsidP="00A034A8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ՄԱՐԹՆ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ՈՒ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ԿՆԻԿԸ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7A003524" w14:textId="77777777" w:rsidR="00A034A8" w:rsidRPr="000C75BD" w:rsidRDefault="00A034A8" w:rsidP="00A034A8">
      <w:pPr>
        <w:pStyle w:val="ac"/>
        <w:rPr>
          <w:rFonts w:ascii="Sylfaen" w:hAnsi="Sylfaen"/>
          <w:lang w:val="hy-AM"/>
        </w:rPr>
      </w:pPr>
    </w:p>
    <w:p w14:paraId="27F7EAF0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</w:p>
    <w:p w14:paraId="6CFCD439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համեստ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կնանոնցը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3A668325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կնի՞կ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ուրըշնուն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9C206C6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>:</w:t>
      </w:r>
    </w:p>
    <w:p w14:paraId="738A95B8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գեշութինը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</w:p>
    <w:p w14:paraId="269EB21A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Մարթիցն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գեշութինն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գժվացնեմ՝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ընգնիս</w:t>
      </w:r>
      <w:r w:rsidRPr="000C75BD">
        <w:rPr>
          <w:rFonts w:ascii="Sylfaen" w:hAnsi="Sylfaen" w:cs="Tahoma"/>
          <w:lang w:val="hy-AM"/>
        </w:rPr>
        <w:t>։</w:t>
      </w:r>
    </w:p>
    <w:p w14:paraId="31234578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312CE503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Tahoma"/>
          <w:lang w:val="hy-AM"/>
        </w:rPr>
        <w:t>։</w:t>
      </w:r>
    </w:p>
    <w:p w14:paraId="225A6475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չերքեզի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սապոքնի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փափախ</w:t>
      </w:r>
      <w:r w:rsidRPr="000C75BD">
        <w:rPr>
          <w:rFonts w:ascii="Sylfaen" w:hAnsi="Sylfaen" w:cs="Tahoma"/>
          <w:lang w:val="hy-AM"/>
        </w:rPr>
        <w:t>։</w:t>
      </w:r>
    </w:p>
    <w:p w14:paraId="00CC911C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սապոք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փափախ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կառնիս</w:t>
      </w:r>
      <w:r w:rsidRPr="000C75BD">
        <w:rPr>
          <w:rFonts w:ascii="Sylfaen" w:hAnsi="Sylfaen" w:cs="Tahoma"/>
          <w:lang w:val="hy-AM"/>
        </w:rPr>
        <w:t>։</w:t>
      </w:r>
    </w:p>
    <w:p w14:paraId="42E77FEA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300 </w:t>
      </w:r>
      <w:r w:rsidRPr="000C75BD">
        <w:rPr>
          <w:rFonts w:ascii="Sylfaen" w:hAnsi="Sylfaen" w:cs="Sylfaen"/>
          <w:lang w:val="hy-AM"/>
        </w:rPr>
        <w:t>մանեթով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կբարըշես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կղրգես</w:t>
      </w:r>
      <w:r w:rsidRPr="000C75BD">
        <w:rPr>
          <w:rFonts w:ascii="Sylfaen" w:hAnsi="Sylfaen" w:cs="Tahoma"/>
          <w:lang w:val="hy-AM"/>
        </w:rPr>
        <w:t>։</w:t>
      </w:r>
    </w:p>
    <w:p w14:paraId="46231C4F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>:</w:t>
      </w:r>
    </w:p>
    <w:p w14:paraId="4C01E202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սապոժնըկի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</w:t>
      </w:r>
      <w:r w:rsidRPr="000C75BD">
        <w:rPr>
          <w:rFonts w:ascii="Sylfaen" w:hAnsi="Sylfaen" w:cs="Arial"/>
          <w:lang w:val="hy-AM"/>
        </w:rPr>
        <w:t>:</w:t>
      </w:r>
    </w:p>
    <w:p w14:paraId="7F48425C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Tahoma"/>
          <w:lang w:val="hy-AM"/>
        </w:rPr>
        <w:t>։</w:t>
      </w:r>
    </w:p>
    <w:p w14:paraId="1226C93F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դերցակի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զակազ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Մարթս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կբերի</w:t>
      </w:r>
      <w:r w:rsidRPr="000C75BD">
        <w:rPr>
          <w:rFonts w:ascii="Sylfaen" w:hAnsi="Sylfaen" w:cs="Arial"/>
          <w:lang w:val="hy-AM"/>
        </w:rPr>
        <w:t>:</w:t>
      </w:r>
    </w:p>
    <w:p w14:paraId="7503393F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զակազ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Մարթս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</w:t>
      </w:r>
      <w:r w:rsidRPr="000C75BD">
        <w:rPr>
          <w:rFonts w:ascii="Sylfaen" w:hAnsi="Sylfaen" w:cs="Arial"/>
          <w:lang w:val="hy-AM"/>
        </w:rPr>
        <w:t>:</w:t>
      </w:r>
    </w:p>
    <w:p w14:paraId="17B80B0B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Tahoma"/>
          <w:lang w:val="hy-AM"/>
        </w:rPr>
        <w:t>։</w:t>
      </w:r>
    </w:p>
    <w:p w14:paraId="0A8C60DE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սիրեկանին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բարըշել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խոսաս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Կտանիս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սապոժնըկին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դերցակի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կաստումը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զակազ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 w:cs="Arial"/>
          <w:lang w:val="hy-AM"/>
        </w:rPr>
        <w:t>:</w:t>
      </w:r>
    </w:p>
    <w:p w14:paraId="466CDD25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>:</w:t>
      </w:r>
    </w:p>
    <w:p w14:paraId="596CACA1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պատվիրըմ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Սիրեկանը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92794AD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>:</w:t>
      </w:r>
    </w:p>
    <w:p w14:paraId="3E7F71D0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բարըշած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ուրեմը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գիդրմ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ուրեմը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անիծած</w:t>
      </w:r>
      <w:r w:rsidRPr="000C75BD">
        <w:rPr>
          <w:rFonts w:ascii="Sylfaen" w:hAnsi="Sylfaen" w:cs="Tahoma"/>
          <w:lang w:val="hy-AM"/>
        </w:rPr>
        <w:t>։</w:t>
      </w:r>
    </w:p>
    <w:p w14:paraId="3A3DFE8C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սիրեկանը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Tahoma"/>
          <w:lang w:val="hy-AM"/>
        </w:rPr>
        <w:t>։</w:t>
      </w:r>
    </w:p>
    <w:p w14:paraId="775B0D5C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անխոսալ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7B1C6DB7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Ուրեմը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անիծած</w:t>
      </w:r>
      <w:r w:rsidRPr="000C75BD">
        <w:rPr>
          <w:rFonts w:ascii="Sylfaen" w:hAnsi="Sylfaen" w:cs="Tahoma"/>
          <w:lang w:val="hy-AM"/>
        </w:rPr>
        <w:t>։</w:t>
      </w:r>
    </w:p>
    <w:p w14:paraId="0CAA09E2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սապոժնրկիցն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ուրեմը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7249D513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Սիրեկանը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սապոժնըկի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ոտնամանը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ունրմ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15804007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Ուրեմը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74250569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կաստումն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համոզվըմ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հեչ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4B4D882D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սիրեկանի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ճտովն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զակազ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բերի՞ր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կացա՞վ</w:t>
      </w:r>
      <w:r w:rsidRPr="000C75BD">
        <w:rPr>
          <w:rFonts w:ascii="Sylfaen" w:hAnsi="Sylfaen" w:cs="Tahoma"/>
          <w:lang w:val="hy-AM"/>
        </w:rPr>
        <w:t>։</w:t>
      </w:r>
    </w:p>
    <w:p w14:paraId="786E0A13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3085720A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համոզվեց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0A74BC48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մոլորված</w:t>
      </w:r>
      <w:r w:rsidRPr="000C75BD">
        <w:rPr>
          <w:rFonts w:ascii="Sylfaen" w:hAnsi="Sylfaen" w:cs="Tahoma"/>
          <w:lang w:val="hy-AM"/>
        </w:rPr>
        <w:t>։</w:t>
      </w:r>
    </w:p>
    <w:p w14:paraId="3B67D70B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քնելու</w:t>
      </w:r>
      <w:r w:rsidRPr="000C75BD">
        <w:rPr>
          <w:rFonts w:ascii="Sylfaen" w:hAnsi="Sylfaen" w:cs="Tahoma"/>
          <w:lang w:val="hy-AM"/>
        </w:rPr>
        <w:t>։</w:t>
      </w:r>
    </w:p>
    <w:p w14:paraId="19B1A660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4F48817F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Քույրիկ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տա՞լ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ղարիբ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B9CD010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Համեցեք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ղոնախն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9E6B102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առածնին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6221603B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գեղնի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Tahoma"/>
          <w:lang w:val="hy-AM"/>
        </w:rPr>
        <w:t>։</w:t>
      </w:r>
    </w:p>
    <w:p w14:paraId="3575B4B7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ջլիզ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համոզվրմ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գժվածի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չգիդե։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հայվան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կծեծե՞ն</w:t>
      </w:r>
      <w:r w:rsidRPr="000C75BD">
        <w:rPr>
          <w:rFonts w:ascii="Sylfaen" w:hAnsi="Sylfaen" w:cs="Tahoma"/>
          <w:lang w:val="hy-AM"/>
        </w:rPr>
        <w:t>։</w:t>
      </w:r>
    </w:p>
    <w:p w14:paraId="7FA29EED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մեխկներուն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բրախըմ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Tahoma"/>
          <w:lang w:val="hy-AM"/>
        </w:rPr>
        <w:t>։</w:t>
      </w:r>
    </w:p>
    <w:p w14:paraId="1CB7F11F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ջարթված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յարալու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Tahoma"/>
          <w:lang w:val="hy-AM"/>
        </w:rPr>
        <w:t>։</w:t>
      </w:r>
    </w:p>
    <w:p w14:paraId="57A9F206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մեխկը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յարալու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ցավըմ</w:t>
      </w:r>
      <w:r w:rsidRPr="000C75BD">
        <w:rPr>
          <w:rFonts w:ascii="Sylfaen" w:hAnsi="Sylfaen" w:cs="Tahoma"/>
          <w:lang w:val="hy-AM"/>
        </w:rPr>
        <w:t>։</w:t>
      </w:r>
    </w:p>
    <w:p w14:paraId="2DB6C020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56F54D56" w14:textId="77777777" w:rsidR="00A034A8" w:rsidRPr="000C75BD" w:rsidRDefault="00A034A8" w:rsidP="00A034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</w:t>
      </w:r>
      <w:r w:rsidRPr="000C75BD">
        <w:rPr>
          <w:rFonts w:ascii="Sylfaen" w:hAnsi="Sylfaen" w:cs="Arial"/>
          <w:lang w:val="hy-AM"/>
        </w:rPr>
        <w:t>:</w:t>
      </w:r>
    </w:p>
    <w:p w14:paraId="3A86772D" w14:textId="1BA4C18C" w:rsidR="0029620A" w:rsidRPr="00A034A8" w:rsidRDefault="00A034A8" w:rsidP="00A034A8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հարգիլ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ընտանիքն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կընգնինք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անխելք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A034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02"/>
    <w:rsid w:val="00103824"/>
    <w:rsid w:val="0029620A"/>
    <w:rsid w:val="004441ED"/>
    <w:rsid w:val="007E46A3"/>
    <w:rsid w:val="00965902"/>
    <w:rsid w:val="00A034A8"/>
    <w:rsid w:val="00D3726D"/>
    <w:rsid w:val="00E0278C"/>
    <w:rsid w:val="00F2278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EAC8"/>
  <w15:chartTrackingRefBased/>
  <w15:docId w15:val="{313BC178-0B8F-4EA7-83AB-55036FDF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A8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5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5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59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59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59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59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59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59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590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5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59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59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59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59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5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59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590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A034A8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A034A8"/>
    <w:rPr>
      <w:color w:val="0066CC"/>
      <w:u w:val="single"/>
    </w:rPr>
  </w:style>
  <w:style w:type="character" w:customStyle="1" w:styleId="ae">
    <w:name w:val="Сноска_"/>
    <w:basedOn w:val="a0"/>
    <w:link w:val="af"/>
    <w:rsid w:val="00A034A8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A034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A034A8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A034A8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A034A8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A034A8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A034A8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A034A8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A034A8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A034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A034A8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034A8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034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A034A8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A034A8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A034A8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034A8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034A8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A034A8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A034A8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A034A8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A034A8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A034A8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034A8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A034A8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A034A8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A034A8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A034A8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A034A8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A034A8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A034A8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A034A8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A034A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A034A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A034A8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A034A8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034A8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A034A8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A034A8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A034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A034A8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A034A8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A034A8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A034A8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A034A8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A034A8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034A8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A034A8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A034A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A034A8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A034A8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A034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A034A8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A034A8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A034A8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A034A8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A034A8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A034A8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A034A8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A034A8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A034A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A034A8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A034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A034A8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A034A8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034A8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A034A8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A034A8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A034A8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A034A8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A034A8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A034A8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034A8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A034A8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A034A8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A034A8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A034A8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A034A8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A034A8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A034A8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A034A8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A034A8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A034A8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A034A8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A034A8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A034A8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A034A8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A034A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A034A8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A034A8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A034A8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A034A8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A034A8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A034A8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A034A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A034A8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A034A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034A8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A034A8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A034A8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A034A8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A034A8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A034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A034A8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A034A8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A034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A034A8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A034A8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A034A8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A034A8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A034A8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A034A8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A034A8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A034A8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A034A8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A034A8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A034A8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A034A8"/>
  </w:style>
  <w:style w:type="character" w:styleId="af9">
    <w:name w:val="footnote reference"/>
    <w:basedOn w:val="a0"/>
    <w:uiPriority w:val="99"/>
    <w:semiHidden/>
    <w:unhideWhenUsed/>
    <w:rsid w:val="00A034A8"/>
    <w:rPr>
      <w:vertAlign w:val="superscript"/>
    </w:rPr>
  </w:style>
  <w:style w:type="paragraph" w:styleId="afa">
    <w:name w:val="Normal (Web)"/>
    <w:basedOn w:val="a"/>
    <w:uiPriority w:val="99"/>
    <w:unhideWhenUsed/>
    <w:rsid w:val="00A0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A034A8"/>
  </w:style>
  <w:style w:type="character" w:customStyle="1" w:styleId="reference-text">
    <w:name w:val="reference-text"/>
    <w:basedOn w:val="a0"/>
    <w:rsid w:val="00A034A8"/>
  </w:style>
  <w:style w:type="character" w:customStyle="1" w:styleId="2d">
    <w:name w:val="Подпись к картинке (2)_"/>
    <w:basedOn w:val="a0"/>
    <w:link w:val="2e"/>
    <w:uiPriority w:val="99"/>
    <w:rsid w:val="00A034A8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A034A8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A034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A034A8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A034A8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A034A8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A034A8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A034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A034A8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A034A8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A034A8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A034A8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A034A8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A034A8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A034A8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A034A8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A034A8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A034A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A034A8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A034A8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A034A8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A034A8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A034A8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A034A8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A034A8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A034A8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A034A8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034A8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A034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A034A8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A034A8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A034A8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A034A8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A034A8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A034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2025-06-18T10:44:00Z</dcterms:created>
  <dcterms:modified xsi:type="dcterms:W3CDTF">2025-06-18T10:44:00Z</dcterms:modified>
</cp:coreProperties>
</file>